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(popular) 1960s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Martin Luther King    </w:t>
      </w:r>
      <w:r>
        <w:t xml:space="preserve">   Elvis Presley    </w:t>
      </w:r>
      <w:r>
        <w:t xml:space="preserve">   Pierre.E.Trudeau    </w:t>
      </w:r>
      <w:r>
        <w:t xml:space="preserve">   Lester.B.Pearson    </w:t>
      </w:r>
      <w:r>
        <w:t xml:space="preserve">   Neil Armstrong    </w:t>
      </w:r>
      <w:r>
        <w:t xml:space="preserve">   game console    </w:t>
      </w:r>
      <w:r>
        <w:t xml:space="preserve">   Mini skirt    </w:t>
      </w:r>
      <w:r>
        <w:t xml:space="preserve">   The Mask    </w:t>
      </w:r>
      <w:r>
        <w:t xml:space="preserve">   Rock and roll    </w:t>
      </w:r>
      <w:r>
        <w:t xml:space="preserve">   Sesame street    </w:t>
      </w:r>
      <w:r>
        <w:t xml:space="preserve">   The beatles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(popular) 1960s crossword</dc:title>
  <dcterms:created xsi:type="dcterms:W3CDTF">2021-10-10T23:52:27Z</dcterms:created>
  <dcterms:modified xsi:type="dcterms:W3CDTF">2021-10-10T23:52:27Z</dcterms:modified>
</cp:coreProperties>
</file>