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60's sitcoms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storyline was by the flying ability of a novice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sitcom was about a surfing boy-crazy teenager starring Sally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comedy starred rowan &amp;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is about a poor backwoods family transplanted to Beverly Hills after striking it rich on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series was shot in black &amp; white and starred a character named Cousin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sitcom starred the Cleavers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show took place in a small community named Mayberry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sitcom the characters were shipwrecked on a deserted island, the 3 hour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show starred teenage heartthrob Davy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talking horse made his debut in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series takes place at the Shady Rest Hotel, which is run by Kate Bradley, her three daughters Billie Jo, Bobbie Jo, and Betty Jo, and her uncle Joe Carson.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show starred a hero collie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show depicted home life of a family of benign monsters;Herman, Lily, Eddie, and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superhero had a sidekick name Robin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60's sitcoms</dc:title>
  <dcterms:created xsi:type="dcterms:W3CDTF">2021-10-11T14:40:46Z</dcterms:created>
  <dcterms:modified xsi:type="dcterms:W3CDTF">2021-10-11T14:40:46Z</dcterms:modified>
</cp:coreProperties>
</file>