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popular colombian dishes </w:t>
      </w:r>
    </w:p>
    <w:p>
      <w:pPr>
        <w:pStyle w:val="Questions"/>
      </w:pPr>
      <w:r>
        <w:t xml:space="preserve">1. CAIBMOOL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HLAENCO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OAOHCSNC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NMEAPDAA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RAEAP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LBUNOUE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ACOJIA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SAOP DE DONNGOOM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NGHCAAU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SOTNTEOS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LOALIODCB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ORZAMMARA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colombian dishes </dc:title>
  <dcterms:created xsi:type="dcterms:W3CDTF">2021-10-11T14:39:34Z</dcterms:created>
  <dcterms:modified xsi:type="dcterms:W3CDTF">2021-10-11T14:39:34Z</dcterms:modified>
</cp:coreProperties>
</file>