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film industry    </w:t>
      </w:r>
      <w:r>
        <w:t xml:space="preserve">   rock n roll    </w:t>
      </w:r>
      <w:r>
        <w:t xml:space="preserve">   nature    </w:t>
      </w:r>
      <w:r>
        <w:t xml:space="preserve">   Australia    </w:t>
      </w:r>
      <w:r>
        <w:t xml:space="preserve">   war    </w:t>
      </w:r>
      <w:r>
        <w:t xml:space="preserve">   historical-accounts    </w:t>
      </w:r>
      <w:r>
        <w:t xml:space="preserve">   oz    </w:t>
      </w:r>
      <w:r>
        <w:t xml:space="preserve">   satire    </w:t>
      </w:r>
      <w:r>
        <w:t xml:space="preserve">   culture    </w:t>
      </w:r>
      <w:r>
        <w:t xml:space="preserve">   popular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culture </dc:title>
  <dcterms:created xsi:type="dcterms:W3CDTF">2021-10-11T14:40:05Z</dcterms:created>
  <dcterms:modified xsi:type="dcterms:W3CDTF">2021-10-11T14:40:05Z</dcterms:modified>
</cp:coreProperties>
</file>