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popular music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Bill Monroe is the father of what kind of music?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music that uses large instrumental ensembles, including brass and saxes.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magazine that determined popularity and "stars."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series of unrelated acts.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Music performed by Uncle Dave Macon and the Carter Family.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Wrote "old Dan Tucker"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who is the queen of soul?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Motown originated in what city?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performed on the Ed Sullivan show on February 8, 1964?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unified work with dramatic flow.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Most well-known early American composer.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influential American songwriter, born in England.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commercial movie with synchronized sound.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what city did rap music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most famous Follies, popular from 1907-1932.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Music known by the majority of interested people at any given time.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popular music</dc:title>
  <dcterms:created xsi:type="dcterms:W3CDTF">2021-10-11T14:40:07Z</dcterms:created>
  <dcterms:modified xsi:type="dcterms:W3CDTF">2021-10-11T14:40:07Z</dcterms:modified>
</cp:coreProperties>
</file>