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popularmmos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beacon    </w:t>
      </w:r>
      <w:r>
        <w:t xml:space="preserve">   tnt    </w:t>
      </w:r>
      <w:r>
        <w:t xml:space="preserve">   bomby    </w:t>
      </w:r>
      <w:r>
        <w:t xml:space="preserve">   challenge pack    </w:t>
      </w:r>
      <w:r>
        <w:t xml:space="preserve">   challengegames    </w:t>
      </w:r>
      <w:r>
        <w:t xml:space="preserve">   craftingdead    </w:t>
      </w:r>
      <w:r>
        <w:t xml:space="preserve">   gamingwithjen    </w:t>
      </w:r>
      <w:r>
        <w:t xml:space="preserve">   horsearmor    </w:t>
      </w:r>
      <w:r>
        <w:t xml:space="preserve">   hungergames    </w:t>
      </w:r>
      <w:r>
        <w:t xml:space="preserve">   jen    </w:t>
      </w:r>
      <w:r>
        <w:t xml:space="preserve">   notchland     </w:t>
      </w:r>
      <w:r>
        <w:t xml:space="preserve">   party games    </w:t>
      </w:r>
      <w:r>
        <w:t xml:space="preserve">   pat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popularmmos</dc:title>
  <dcterms:created xsi:type="dcterms:W3CDTF">2021-10-11T14:39:14Z</dcterms:created>
  <dcterms:modified xsi:type="dcterms:W3CDTF">2021-10-11T14:39:14Z</dcterms:modified>
</cp:coreProperties>
</file>