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people per km2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city is Germany's largest historic centre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growth of towns and cities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Intel is located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seaport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town has more than one function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reclaimed from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people located mostly in the south and 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town where people commute to and from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that reclaims land from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town where the river ruhr meets the rhine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meeting place of rivers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town is located in meath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</dc:title>
  <dcterms:created xsi:type="dcterms:W3CDTF">2021-10-11T14:39:29Z</dcterms:created>
  <dcterms:modified xsi:type="dcterms:W3CDTF">2021-10-11T14:39:29Z</dcterms:modified>
</cp:coreProperties>
</file>