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population and migration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Population _____________ shows the age structure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babies born per 1000 per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Persons who leave their country to live elsewhere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factor responsible for the increase in Death 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Life ________________ is the number of years the people in a particular country is expected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Two is better than ____________ 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Theory that explains population change over time. ______(abbreviation)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area of unplanned settlement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way of controlling migration is the use of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Term used to describe the spread of population over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________________ Rate is the rate at which people die per 1000 per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Positive factors which influence one to migrate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Babies dieing before they reach 1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Loss of skill labour to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number of people living in an area per KM2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Migration in which individuals have a free choice in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Settlement which follows a road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Country in the Caribbean with most of its population being migrants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Responsible for the lowering of birthrate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migration is it when a person crosses another countries border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1. The number of people living in an area at a particular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Money sent home to families by migrants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Leaving ones country due to religious persecution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dispersal of people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Reasons for migration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type of migration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area occupied by poorly built houses and low living standard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type of factor negatively influence migration?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Persons moving into another country to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Natural _________________________ is the difference between BR and DR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 and migration</dc:title>
  <dcterms:created xsi:type="dcterms:W3CDTF">2021-10-11T14:40:27Z</dcterms:created>
  <dcterms:modified xsi:type="dcterms:W3CDTF">2021-10-11T14:40:27Z</dcterms:modified>
</cp:coreProperties>
</file>