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factors are abiotic, or nonliving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increases the affect in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maximum number of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that causes a noticeable change in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when an animal leaves its home because the habitat is no longer ideal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life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growth that starts off slowly but proceeds  faster as population increases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organisms of the same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leaving one's own country to settle down in a different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 </dc:title>
  <dcterms:created xsi:type="dcterms:W3CDTF">2021-10-11T14:40:15Z</dcterms:created>
  <dcterms:modified xsi:type="dcterms:W3CDTF">2021-10-11T14:40:15Z</dcterms:modified>
</cp:coreProperties>
</file>