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3rd rapid life history pattern?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2nd pattern in rapid life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increases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slow life history pattern?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limiting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carrying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animals do when they leave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1st pattern in rapid life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populations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limiting factor?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2021-10-11T14:41:14Z</dcterms:created>
  <dcterms:modified xsi:type="dcterms:W3CDTF">2021-10-11T14:41:14Z</dcterms:modified>
</cp:coreProperties>
</file>