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dynamics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makes a population decrease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example of limiting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individuals of the same species living in a particular place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number of individuals is added to the population in each generation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reproduction pattern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population size an environment can support for a long period of time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one type of limiting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Limited growth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a population grow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Example of density - independent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 crossword puzzle</dc:title>
  <dcterms:created xsi:type="dcterms:W3CDTF">2021-10-11T14:40:41Z</dcterms:created>
  <dcterms:modified xsi:type="dcterms:W3CDTF">2021-10-11T14:40:41Z</dcterms:modified>
</cp:coreProperties>
</file>