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population growth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diarrhea    </w:t>
      </w:r>
      <w:r>
        <w:t xml:space="preserve">   Malaria    </w:t>
      </w:r>
      <w:r>
        <w:t xml:space="preserve">   HIV and AIDS    </w:t>
      </w:r>
      <w:r>
        <w:t xml:space="preserve">   Malnutrition    </w:t>
      </w:r>
      <w:r>
        <w:t xml:space="preserve">   dehydration    </w:t>
      </w:r>
      <w:r>
        <w:t xml:space="preserve">   pandemics    </w:t>
      </w:r>
      <w:r>
        <w:t xml:space="preserve">   epidemics    </w:t>
      </w:r>
      <w:r>
        <w:t xml:space="preserve">   Japan    </w:t>
      </w:r>
      <w:r>
        <w:t xml:space="preserve">   France    </w:t>
      </w:r>
      <w:r>
        <w:t xml:space="preserve">   Brazil    </w:t>
      </w:r>
      <w:r>
        <w:t xml:space="preserve">   Mozambique    </w:t>
      </w:r>
      <w:r>
        <w:t xml:space="preserve">   South Africa    </w:t>
      </w:r>
      <w:r>
        <w:t xml:space="preserve">   Ghana    </w:t>
      </w:r>
      <w:r>
        <w:t xml:space="preserve">   even population    </w:t>
      </w:r>
      <w:r>
        <w:t xml:space="preserve">   negative population    </w:t>
      </w:r>
      <w:r>
        <w:t xml:space="preserve">   positive population    </w:t>
      </w:r>
      <w:r>
        <w:t xml:space="preserve">   population    </w:t>
      </w:r>
      <w:r>
        <w:t xml:space="preserve">   life expectancy    </w:t>
      </w:r>
      <w:r>
        <w:t xml:space="preserve">   mortality    </w:t>
      </w:r>
      <w:r>
        <w:t xml:space="preserve">   infant    </w:t>
      </w:r>
      <w:r>
        <w:t xml:space="preserve">   deaths rate    </w:t>
      </w:r>
      <w:r>
        <w:t xml:space="preserve">   birthrate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growth </dc:title>
  <dcterms:created xsi:type="dcterms:W3CDTF">2021-10-11T14:40:20Z</dcterms:created>
  <dcterms:modified xsi:type="dcterms:W3CDTF">2021-10-11T14:40:20Z</dcterms:modified>
</cp:coreProperties>
</file>