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Population shift from rural areas to urban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Job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moves out of a country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moves into a country from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has been forced to leave their country in order to escape war, etc..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people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people within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Xenophobia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Pull and Push factors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movements</dc:title>
  <dcterms:created xsi:type="dcterms:W3CDTF">2021-10-11T14:41:04Z</dcterms:created>
  <dcterms:modified xsi:type="dcterms:W3CDTF">2021-10-11T14:41:04Z</dcterms:modified>
</cp:coreProperties>
</file>