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vocabulary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 period that a person may expect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maintenance of a population at a constant level by limiting the number of live births to only what is needed to replace the existing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in, relating to, or characteristic of the countryside rather than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deliberate termination of a human pregnancy, most often performed during the first 28 weeks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live births per thousand of population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degree of wealth and material comfort available to a person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 during pregnancy and shortly after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making something free from bacteria or other living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poor agricultural country that is seeking to become more advanced economically and socially.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or process of making a copy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worker who moves from place to place to do seasonal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large, heavily populated city or urban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, a naturally occurring source of wealth, as land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of improving a human population by controlled breeding to increase the occurrence of desirable heritable characteristics. Developed largely by Francis Galton as a method of improving the human race, it fell into disfavor only after the perversion of its doctrines by the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characteristic of a suburb.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deaths to the population of a particular area during a particular period of time, usually calculated as the number of deaths per one thousand people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passing on of physical or mental characteristics genetically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period of time required for a quantity to double in size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crime of killing a child within a year of birth.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vocabulary builder</dc:title>
  <dcterms:created xsi:type="dcterms:W3CDTF">2021-10-11T14:39:50Z</dcterms:created>
  <dcterms:modified xsi:type="dcterms:W3CDTF">2021-10-11T14:39:50Z</dcterms:modified>
</cp:coreProperties>
</file>