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vs sample regression (using symbols)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statistical significance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b0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sum of squares of regression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population 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best fit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coefficient of 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predicted y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βo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correlation 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µy|x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population errors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σɛ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sample 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ɛ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 linear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population regression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sum of squares of 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SE(b1)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actual value of 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population 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observed significance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residuals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test statistic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std. dev. of the sample 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sum of squares of errors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β1=0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sample 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standard deviation of 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SSR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population linear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stand.  dev. of residuals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µy|x= β0 + β1X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st.deviation of 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y_i=β_0+β_1 x_i+ε_i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stand. deviation of  errors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y_i=β_0+β_1 x_i+ε_i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mean of y for a given of 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vs sample regression (using symbols)</dc:title>
  <dcterms:created xsi:type="dcterms:W3CDTF">2021-10-11T14:39:40Z</dcterms:created>
  <dcterms:modified xsi:type="dcterms:W3CDTF">2021-10-11T14:39:40Z</dcterms:modified>
</cp:coreProperties>
</file>