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telecharger    </w:t>
      </w:r>
      <w:r>
        <w:t xml:space="preserve">   j'envoiedessms    </w:t>
      </w:r>
      <w:r>
        <w:t xml:space="preserve">   jefaisdesappels    </w:t>
      </w:r>
      <w:r>
        <w:t xml:space="preserve">   jecoutelamusique    </w:t>
      </w:r>
      <w:r>
        <w:t xml:space="preserve">   renseignementspersonnels    </w:t>
      </w:r>
      <w:r>
        <w:t xml:space="preserve">   retrouverdesamis    </w:t>
      </w:r>
      <w:r>
        <w:t xml:space="preserve">   dangereux    </w:t>
      </w:r>
      <w:r>
        <w:t xml:space="preserve">   ordinateur    </w:t>
      </w:r>
      <w:r>
        <w:t xml:space="preserve">   clavier    </w:t>
      </w:r>
      <w:r>
        <w:t xml:space="preserve">   souris    </w:t>
      </w:r>
      <w:r>
        <w:t xml:space="preserve">   eteindre    </w:t>
      </w:r>
      <w:r>
        <w:t xml:space="preserve">   bouffles    </w:t>
      </w:r>
      <w:r>
        <w:t xml:space="preserve">   ecouteurs    </w:t>
      </w:r>
      <w:r>
        <w:t xml:space="preserve">   brancher    </w:t>
      </w:r>
      <w:r>
        <w:t xml:space="preserve">   jejouedesjeux    </w:t>
      </w:r>
      <w:r>
        <w:t xml:space="preserve">   jefaisdesquiz    </w:t>
      </w:r>
      <w:r>
        <w:t xml:space="preserve">   jeposte    </w:t>
      </w:r>
      <w:r>
        <w:t xml:space="preserve">   jecommente    </w:t>
      </w:r>
      <w:r>
        <w:t xml:space="preserve">   portable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portables</dc:title>
  <dcterms:created xsi:type="dcterms:W3CDTF">2021-10-11T14:39:58Z</dcterms:created>
  <dcterms:modified xsi:type="dcterms:W3CDTF">2021-10-11T14:39:58Z</dcterms:modified>
</cp:coreProperties>
</file>