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shading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digestion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draws, paints or depicts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it’s made of strands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 of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sense of 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parts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the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organ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inspiration for theperson or thing being drawn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portraiture </dc:title>
  <dcterms:created xsi:type="dcterms:W3CDTF">2021-10-11T14:41:11Z</dcterms:created>
  <dcterms:modified xsi:type="dcterms:W3CDTF">2021-10-11T14:41:11Z</dcterms:modified>
</cp:coreProperties>
</file>