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</w:t>
      </w:r>
    </w:p>
    <w:p>
      <w:pPr>
        <w:pStyle w:val="Questions"/>
      </w:pPr>
      <w:r>
        <w:t xml:space="preserve">1. SPIITVOE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SUER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HUNKATFL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EITVAC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JOEYN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EPHO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ORPUD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ZINGZALD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AIFR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MFORTOC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RENIECS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TUSRT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</dc:title>
  <dcterms:created xsi:type="dcterms:W3CDTF">2021-10-11T14:41:36Z</dcterms:created>
  <dcterms:modified xsi:type="dcterms:W3CDTF">2021-10-11T14:41:36Z</dcterms:modified>
</cp:coreProperties>
</file>