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and negitive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unhappy    </w:t>
      </w:r>
      <w:r>
        <w:t xml:space="preserve">   unhealthy    </w:t>
      </w:r>
      <w:r>
        <w:t xml:space="preserve">   compromise    </w:t>
      </w:r>
      <w:r>
        <w:t xml:space="preserve">   commitment    </w:t>
      </w:r>
      <w:r>
        <w:t xml:space="preserve">   communication    </w:t>
      </w:r>
      <w:r>
        <w:t xml:space="preserve">   abuse    </w:t>
      </w:r>
      <w:r>
        <w:t xml:space="preserve">   bestfriends    </w:t>
      </w:r>
      <w:r>
        <w:t xml:space="preserve">   caring    </w:t>
      </w:r>
      <w:r>
        <w:t xml:space="preserve">   disrespect    </w:t>
      </w:r>
      <w:r>
        <w:t xml:space="preserve">   happiness    </w:t>
      </w:r>
      <w:r>
        <w:t xml:space="preserve">   hate    </w:t>
      </w:r>
      <w:r>
        <w:t xml:space="preserve">   honesty    </w:t>
      </w:r>
      <w:r>
        <w:t xml:space="preserve">   love    </w:t>
      </w:r>
      <w:r>
        <w:t xml:space="preserve">   marriage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negitive relationships</dc:title>
  <dcterms:created xsi:type="dcterms:W3CDTF">2021-10-11T14:42:07Z</dcterms:created>
  <dcterms:modified xsi:type="dcterms:W3CDTF">2021-10-11T14:42:07Z</dcterms:modified>
</cp:coreProperties>
</file>