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confidence in oneself; self-assured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leading a group of people 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 to face and endure danger or pain; 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principles concerning the distinction between right and wrong or good and 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fact of having a duty to deal with something or of having control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or showing sympathy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 to take risks or to try out new methods, ideas, or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a modest or low estimate of one's own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kind and sympathetic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feeling, showing, or expressing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consider new ideas; unprejudiced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made a firm decision and being resolved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care and conscientiousness in one's work or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honest and having strong moral principles; 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deference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or showing firm and constant support or allegiance to a person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laughter or amusement;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providing encouragement or emotional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 traits</dc:title>
  <dcterms:created xsi:type="dcterms:W3CDTF">2021-10-11T14:41:55Z</dcterms:created>
  <dcterms:modified xsi:type="dcterms:W3CDTF">2021-10-11T14:41:55Z</dcterms:modified>
</cp:coreProperties>
</file>