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positive 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attitude    </w:t>
      </w:r>
      <w:r>
        <w:t xml:space="preserve">   caring    </w:t>
      </w:r>
      <w:r>
        <w:t xml:space="preserve">   confidence    </w:t>
      </w:r>
      <w:r>
        <w:t xml:space="preserve">   confident    </w:t>
      </w:r>
      <w:r>
        <w:t xml:space="preserve">   determined    </w:t>
      </w:r>
      <w:r>
        <w:t xml:space="preserve">   eager    </w:t>
      </w:r>
      <w:r>
        <w:t xml:space="preserve">   emotional health    </w:t>
      </w:r>
      <w:r>
        <w:t xml:space="preserve">   freedom    </w:t>
      </w:r>
      <w:r>
        <w:t xml:space="preserve">   friends    </w:t>
      </w:r>
      <w:r>
        <w:t xml:space="preserve">   helpful    </w:t>
      </w:r>
      <w:r>
        <w:t xml:space="preserve">   motivated    </w:t>
      </w:r>
      <w:r>
        <w:t xml:space="preserve">   nurture    </w:t>
      </w:r>
      <w:r>
        <w:t xml:space="preserve">   optimistic    </w:t>
      </w:r>
      <w:r>
        <w:t xml:space="preserve">   peace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mental health</dc:title>
  <dcterms:created xsi:type="dcterms:W3CDTF">2021-10-11T14:41:26Z</dcterms:created>
  <dcterms:modified xsi:type="dcterms:W3CDTF">2021-10-11T14:41:26Z</dcterms:modified>
</cp:coreProperties>
</file>