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SWIMMING    </w:t>
      </w:r>
      <w:r>
        <w:t xml:space="preserve">   DEEP BREATHING    </w:t>
      </w:r>
      <w:r>
        <w:t xml:space="preserve">   YOGA    </w:t>
      </w:r>
      <w:r>
        <w:t xml:space="preserve">   MEDITATION    </w:t>
      </w:r>
      <w:r>
        <w:t xml:space="preserve">   DANCE    </w:t>
      </w:r>
      <w:r>
        <w:t xml:space="preserve">   FRIENDSHIPS    </w:t>
      </w:r>
      <w:r>
        <w:t xml:space="preserve">   LAUGH    </w:t>
      </w:r>
      <w:r>
        <w:t xml:space="preserve">   SMILE    </w:t>
      </w:r>
      <w:r>
        <w:t xml:space="preserve">   KINDNESS    </w:t>
      </w:r>
      <w:r>
        <w:t xml:space="preserve">   RELATIONSHIPS    </w:t>
      </w:r>
      <w:r>
        <w:t xml:space="preserve">   AFFIRMATIONS    </w:t>
      </w:r>
      <w:r>
        <w:t xml:space="preserve">   APPRECIATION    </w:t>
      </w:r>
      <w:r>
        <w:t xml:space="preserve">   COPING SKILLS    </w:t>
      </w:r>
      <w:r>
        <w:t xml:space="preserve">   EXERCISE    </w:t>
      </w:r>
      <w:r>
        <w:t xml:space="preserve">   FAMILY    </w:t>
      </w:r>
      <w:r>
        <w:t xml:space="preserve">   GIVING    </w:t>
      </w:r>
      <w:r>
        <w:t xml:space="preserve">   GRATEFUL    </w:t>
      </w:r>
      <w:r>
        <w:t xml:space="preserve">   GRATITUDE    </w:t>
      </w:r>
      <w:r>
        <w:t xml:space="preserve">   HAPPINESS    </w:t>
      </w:r>
      <w:r>
        <w:t xml:space="preserve">   HELPING    </w:t>
      </w:r>
      <w:r>
        <w:t xml:space="preserve">   HIGHER POWER    </w:t>
      </w:r>
      <w:r>
        <w:t xml:space="preserve">   HOBBIES    </w:t>
      </w:r>
      <w:r>
        <w:t xml:space="preserve">   MINDFUL THINKING    </w:t>
      </w:r>
      <w:r>
        <w:t xml:space="preserve">   MUSIC    </w:t>
      </w:r>
      <w:r>
        <w:t xml:space="preserve">   NATURE    </w:t>
      </w:r>
      <w:r>
        <w:t xml:space="preserve">   PETS    </w:t>
      </w:r>
      <w:r>
        <w:t xml:space="preserve">   POSITIVE THINKING    </w:t>
      </w:r>
      <w:r>
        <w:t xml:space="preserve">   POSITIVITY    </w:t>
      </w:r>
      <w:r>
        <w:t xml:space="preserve">   SELF AWARENESS    </w:t>
      </w:r>
      <w:r>
        <w:t xml:space="preserve">   SELF CARE    </w:t>
      </w:r>
      <w:r>
        <w:t xml:space="preserve">   SPORTS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mindset</dc:title>
  <dcterms:created xsi:type="dcterms:W3CDTF">2021-10-11T14:42:07Z</dcterms:created>
  <dcterms:modified xsi:type="dcterms:W3CDTF">2021-10-11T14:42:07Z</dcterms:modified>
</cp:coreProperties>
</file>