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positive qualities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causing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childish, 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giving or ready to give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or showing respect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working with 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an obligation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deterred or by danger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quick witted intelligence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qualities </dc:title>
  <dcterms:created xsi:type="dcterms:W3CDTF">2021-10-11T14:41:38Z</dcterms:created>
  <dcterms:modified xsi:type="dcterms:W3CDTF">2021-10-11T14:41:38Z</dcterms:modified>
</cp:coreProperties>
</file>