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adventurous    </w:t>
      </w:r>
      <w:r>
        <w:t xml:space="preserve">   artistic    </w:t>
      </w:r>
      <w:r>
        <w:t xml:space="preserve">   bold    </w:t>
      </w:r>
      <w:r>
        <w:t xml:space="preserve">   brave    </w:t>
      </w:r>
      <w:r>
        <w:t xml:space="preserve">   bright    </w:t>
      </w:r>
      <w:r>
        <w:t xml:space="preserve">   careful    </w:t>
      </w:r>
      <w:r>
        <w:t xml:space="preserve">   charismatic    </w:t>
      </w:r>
      <w:r>
        <w:t xml:space="preserve">   charitable    </w:t>
      </w:r>
      <w:r>
        <w:t xml:space="preserve">   clever    </w:t>
      </w:r>
      <w:r>
        <w:t xml:space="preserve">   confident    </w:t>
      </w:r>
      <w:r>
        <w:t xml:space="preserve">   considerate    </w:t>
      </w:r>
      <w:r>
        <w:t xml:space="preserve">   cooperative    </w:t>
      </w:r>
      <w:r>
        <w:t xml:space="preserve">   creative    </w:t>
      </w:r>
      <w:r>
        <w:t xml:space="preserve">   easygoing    </w:t>
      </w:r>
      <w:r>
        <w:t xml:space="preserve">   empowering    </w:t>
      </w:r>
      <w:r>
        <w:t xml:space="preserve">   fair    </w:t>
      </w:r>
      <w:r>
        <w:t xml:space="preserve">   friendly    </w:t>
      </w:r>
      <w:r>
        <w:t xml:space="preserve">   fun    </w:t>
      </w:r>
      <w:r>
        <w:t xml:space="preserve">   generous    </w:t>
      </w:r>
      <w:r>
        <w:t xml:space="preserve">   giving    </w:t>
      </w:r>
      <w:r>
        <w:t xml:space="preserve">   goofy    </w:t>
      </w:r>
      <w:r>
        <w:t xml:space="preserve">   healthy    </w:t>
      </w:r>
      <w:r>
        <w:t xml:space="preserve">   helpful    </w:t>
      </w:r>
      <w:r>
        <w:t xml:space="preserve">   heroic    </w:t>
      </w:r>
      <w:r>
        <w:t xml:space="preserve">   honest    </w:t>
      </w:r>
      <w:r>
        <w:t xml:space="preserve">   humble    </w:t>
      </w:r>
      <w:r>
        <w:t xml:space="preserve">   independent    </w:t>
      </w:r>
      <w:r>
        <w:t xml:space="preserve">   insightful    </w:t>
      </w:r>
      <w:r>
        <w:t xml:space="preserve">   joyful    </w:t>
      </w:r>
      <w:r>
        <w:t xml:space="preserve">   kind    </w:t>
      </w:r>
      <w:r>
        <w:t xml:space="preserve">   lively    </w:t>
      </w:r>
      <w:r>
        <w:t xml:space="preserve">   lovable    </w:t>
      </w:r>
      <w:r>
        <w:t xml:space="preserve">   loving    </w:t>
      </w:r>
      <w:r>
        <w:t xml:space="preserve">   magical    </w:t>
      </w:r>
      <w:r>
        <w:t xml:space="preserve">   mature    </w:t>
      </w:r>
      <w:r>
        <w:t xml:space="preserve">   mellow    </w:t>
      </w:r>
      <w:r>
        <w:t xml:space="preserve">   motivated    </w:t>
      </w:r>
      <w:r>
        <w:t xml:space="preserve">   neat    </w:t>
      </w:r>
      <w:r>
        <w:t xml:space="preserve">   nurturing    </w:t>
      </w:r>
      <w:r>
        <w:t xml:space="preserve">   open    </w:t>
      </w:r>
      <w:r>
        <w:t xml:space="preserve">   optimistic    </w:t>
      </w:r>
      <w:r>
        <w:t xml:space="preserve">   outgoing    </w:t>
      </w:r>
      <w:r>
        <w:t xml:space="preserve">   passionate    </w:t>
      </w:r>
      <w:r>
        <w:t xml:space="preserve">   patient    </w:t>
      </w:r>
      <w:r>
        <w:t xml:space="preserve">   peaceful    </w:t>
      </w:r>
      <w:r>
        <w:t xml:space="preserve">   polite    </w:t>
      </w:r>
      <w:r>
        <w:t xml:space="preserve">   positive    </w:t>
      </w:r>
      <w:r>
        <w:t xml:space="preserve">   present    </w:t>
      </w:r>
      <w:r>
        <w:t xml:space="preserve">   proud    </w:t>
      </w:r>
      <w:r>
        <w:t xml:space="preserve">   reliable    </w:t>
      </w:r>
      <w:r>
        <w:t xml:space="preserve">   sensitive    </w:t>
      </w:r>
      <w:r>
        <w:t xml:space="preserve">   serious    </w:t>
      </w:r>
      <w:r>
        <w:t xml:space="preserve">   sincere    </w:t>
      </w:r>
      <w:r>
        <w:t xml:space="preserve">   smart    </w:t>
      </w:r>
      <w:r>
        <w:t xml:space="preserve">   strong    </w:t>
      </w:r>
      <w:r>
        <w:t xml:space="preserve">   timid    </w:t>
      </w:r>
      <w:r>
        <w:t xml:space="preserve">   tough    </w:t>
      </w:r>
      <w:r>
        <w:t xml:space="preserve">   transparent    </w:t>
      </w:r>
      <w:r>
        <w:t xml:space="preserve">   trusting    </w:t>
      </w:r>
      <w:r>
        <w:t xml:space="preserve">   upbeat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traits</dc:title>
  <dcterms:created xsi:type="dcterms:W3CDTF">2021-10-11T14:43:18Z</dcterms:created>
  <dcterms:modified xsi:type="dcterms:W3CDTF">2021-10-11T14:43:18Z</dcterms:modified>
</cp:coreProperties>
</file>