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strength    </w:t>
      </w:r>
      <w:r>
        <w:t xml:space="preserve">   wisdom    </w:t>
      </w:r>
      <w:r>
        <w:t xml:space="preserve">   appreciation    </w:t>
      </w:r>
      <w:r>
        <w:t xml:space="preserve">   laugh    </w:t>
      </w:r>
      <w:r>
        <w:t xml:space="preserve">   pray    </w:t>
      </w:r>
      <w:r>
        <w:t xml:space="preserve">   compassion    </w:t>
      </w:r>
      <w:r>
        <w:t xml:space="preserve">   courage    </w:t>
      </w:r>
      <w:r>
        <w:t xml:space="preserve">   music    </w:t>
      </w:r>
      <w:r>
        <w:t xml:space="preserve">   family    </w:t>
      </w:r>
      <w:r>
        <w:t xml:space="preserve">   friends    </w:t>
      </w:r>
      <w:r>
        <w:t xml:space="preserve">   dream    </w:t>
      </w:r>
      <w:r>
        <w:t xml:space="preserve">   happiness    </w:t>
      </w:r>
      <w:r>
        <w:t xml:space="preserve">   smile    </w:t>
      </w:r>
      <w:r>
        <w:t xml:space="preserve">   peace    </w:t>
      </w:r>
      <w:r>
        <w:t xml:space="preserve">   energy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2021-10-11T14:42:28Z</dcterms:created>
  <dcterms:modified xsi:type="dcterms:W3CDTF">2021-10-11T14:42:28Z</dcterms:modified>
</cp:coreProperties>
</file>