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positive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wisdom    </w:t>
      </w:r>
      <w:r>
        <w:t xml:space="preserve">   worth    </w:t>
      </w:r>
      <w:r>
        <w:t xml:space="preserve">   thankful    </w:t>
      </w:r>
      <w:r>
        <w:t xml:space="preserve">   positive    </w:t>
      </w:r>
      <w:r>
        <w:t xml:space="preserve">   joyful    </w:t>
      </w:r>
      <w:r>
        <w:t xml:space="preserve">   inspiration    </w:t>
      </w:r>
      <w:r>
        <w:t xml:space="preserve">   hope    </w:t>
      </w:r>
      <w:r>
        <w:t xml:space="preserve">   fabulous    </w:t>
      </w:r>
      <w:r>
        <w:t xml:space="preserve">   dedicated    </w:t>
      </w:r>
      <w:r>
        <w:t xml:space="preserve">   courtesy    </w:t>
      </w:r>
      <w:r>
        <w:t xml:space="preserve">   amazing    </w:t>
      </w:r>
      <w:r>
        <w:t xml:space="preserve">   kindness    </w:t>
      </w:r>
      <w:r>
        <w:t xml:space="preserve">   generous    </w:t>
      </w:r>
      <w:r>
        <w:t xml:space="preserve">   believe    </w:t>
      </w:r>
      <w:r>
        <w:t xml:space="preserve">   beautiful    </w:t>
      </w:r>
      <w:r>
        <w:t xml:space="preserve">   healing    </w:t>
      </w:r>
      <w:r>
        <w:t xml:space="preserve">   happy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words</dc:title>
  <dcterms:created xsi:type="dcterms:W3CDTF">2021-10-11T14:42:30Z</dcterms:created>
  <dcterms:modified xsi:type="dcterms:W3CDTF">2021-10-11T14:42:30Z</dcterms:modified>
</cp:coreProperties>
</file>