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delighted    </w:t>
      </w:r>
      <w:r>
        <w:t xml:space="preserve">   happy    </w:t>
      </w:r>
      <w:r>
        <w:t xml:space="preserve">   pleasure    </w:t>
      </w:r>
      <w:r>
        <w:t xml:space="preserve">   fortunately    </w:t>
      </w:r>
      <w:r>
        <w:t xml:space="preserve">   straight away    </w:t>
      </w:r>
      <w:r>
        <w:t xml:space="preserve">   marvellous    </w:t>
      </w:r>
      <w:r>
        <w:t xml:space="preserve">   especially    </w:t>
      </w:r>
      <w:r>
        <w:t xml:space="preserve">   fantastic    </w:t>
      </w:r>
      <w:r>
        <w:t xml:space="preserve">   certainly    </w:t>
      </w:r>
      <w:r>
        <w:t xml:space="preserve">   absolutely    </w:t>
      </w:r>
      <w:r>
        <w:t xml:space="preserve">   surely    </w:t>
      </w:r>
      <w:r>
        <w:t xml:space="preserve">   Definitely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2021-10-11T14:41:06Z</dcterms:created>
  <dcterms:modified xsi:type="dcterms:W3CDTF">2021-10-11T14:41:06Z</dcterms:modified>
</cp:coreProperties>
</file>