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marvelous    </w:t>
      </w:r>
      <w:r>
        <w:t xml:space="preserve">   incredible    </w:t>
      </w:r>
      <w:r>
        <w:t xml:space="preserve">   fabulous    </w:t>
      </w:r>
      <w:r>
        <w:t xml:space="preserve">   stunning    </w:t>
      </w:r>
      <w:r>
        <w:t xml:space="preserve">   fascinating    </w:t>
      </w:r>
      <w:r>
        <w:t xml:space="preserve">   grand    </w:t>
      </w:r>
      <w:r>
        <w:t xml:space="preserve">   excellent    </w:t>
      </w:r>
      <w:r>
        <w:t xml:space="preserve">   delightful    </w:t>
      </w:r>
      <w:r>
        <w:t xml:space="preserve">   charming    </w:t>
      </w:r>
      <w:r>
        <w:t xml:space="preserve">   handsome    </w:t>
      </w:r>
      <w:r>
        <w:t xml:space="preserve">   lovely    </w:t>
      </w:r>
      <w:r>
        <w:t xml:space="preserve">   amazing    </w:t>
      </w:r>
      <w:r>
        <w:t xml:space="preserve">   beautiful    </w:t>
      </w:r>
      <w:r>
        <w:t xml:space="preserve">   wonderful    </w:t>
      </w:r>
      <w:r>
        <w:t xml:space="preserve">   awesome    </w:t>
      </w:r>
      <w:r>
        <w:t xml:space="preserve">   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2021-10-11T14:42:47Z</dcterms:created>
  <dcterms:modified xsi:type="dcterms:W3CDTF">2021-10-11T14:42:47Z</dcterms:modified>
</cp:coreProperties>
</file>