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allways there for each other    </w:t>
      </w:r>
      <w:r>
        <w:t xml:space="preserve">   relationship    </w:t>
      </w:r>
      <w:r>
        <w:t xml:space="preserve">   cheering    </w:t>
      </w:r>
      <w:r>
        <w:t xml:space="preserve">   faith    </w:t>
      </w:r>
      <w:r>
        <w:t xml:space="preserve">   hopeful    </w:t>
      </w:r>
      <w:r>
        <w:t xml:space="preserve">   day made    </w:t>
      </w:r>
      <w:r>
        <w:t xml:space="preserve">   crying    </w:t>
      </w:r>
      <w:r>
        <w:t xml:space="preserve">   laughter    </w:t>
      </w:r>
      <w:r>
        <w:t xml:space="preserve">   funny    </w:t>
      </w:r>
      <w:r>
        <w:t xml:space="preserve">   scared    </w:t>
      </w:r>
      <w:r>
        <w:t xml:space="preserve">   life long friend    </w:t>
      </w:r>
      <w:r>
        <w:t xml:space="preserve">   best friend    </w:t>
      </w:r>
      <w:r>
        <w:t xml:space="preserve">   sweet    </w:t>
      </w:r>
      <w:r>
        <w:t xml:space="preserve">   exciting    </w:t>
      </w:r>
      <w:r>
        <w:t xml:space="preserve">   happy    </w:t>
      </w:r>
      <w:r>
        <w:t xml:space="preserve">   joyful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2021-10-11T14:41:16Z</dcterms:created>
  <dcterms:modified xsi:type="dcterms:W3CDTF">2021-10-11T14:41:16Z</dcterms:modified>
</cp:coreProperties>
</file>