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EMPATHETIC    </w:t>
      </w:r>
      <w:r>
        <w:t xml:space="preserve">   BRAVE    </w:t>
      </w:r>
      <w:r>
        <w:t xml:space="preserve">   DETERMINED    </w:t>
      </w:r>
      <w:r>
        <w:t xml:space="preserve">   ARTISTIC    </w:t>
      </w:r>
      <w:r>
        <w:t xml:space="preserve">   RESILIENT    </w:t>
      </w:r>
      <w:r>
        <w:t xml:space="preserve">   UNIQUE    </w:t>
      </w:r>
      <w:r>
        <w:t xml:space="preserve">   RESPECTED    </w:t>
      </w:r>
      <w:r>
        <w:t xml:space="preserve">   HEALTHY    </w:t>
      </w:r>
      <w:r>
        <w:t xml:space="preserve">   JOYFUL    </w:t>
      </w:r>
      <w:r>
        <w:t xml:space="preserve">   SMART    </w:t>
      </w:r>
      <w:r>
        <w:t xml:space="preserve">   HONEST    </w:t>
      </w:r>
      <w:r>
        <w:t xml:space="preserve">   caring    </w:t>
      </w:r>
      <w:r>
        <w:t xml:space="preserve">   strong    </w:t>
      </w:r>
      <w:r>
        <w:t xml:space="preserve">   loving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</dc:title>
  <dcterms:created xsi:type="dcterms:W3CDTF">2021-10-11T14:41:49Z</dcterms:created>
  <dcterms:modified xsi:type="dcterms:W3CDTF">2021-10-11T14:41:49Z</dcterms:modified>
</cp:coreProperties>
</file>