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REDEEMER    </w:t>
      </w:r>
      <w:r>
        <w:t xml:space="preserve">   PATIENT    </w:t>
      </w:r>
      <w:r>
        <w:t xml:space="preserve">   MERCIFUL    </w:t>
      </w:r>
      <w:r>
        <w:t xml:space="preserve">   RIGHTEOUS    </w:t>
      </w:r>
      <w:r>
        <w:t xml:space="preserve">   COURAGE    </w:t>
      </w:r>
      <w:r>
        <w:t xml:space="preserve">   STRENGTH    </w:t>
      </w:r>
      <w:r>
        <w:t xml:space="preserve">   COMFORT    </w:t>
      </w:r>
      <w:r>
        <w:t xml:space="preserve">   FAITHFUL    </w:t>
      </w:r>
      <w:r>
        <w:t xml:space="preserve">   REVIVAL    </w:t>
      </w:r>
      <w:r>
        <w:t xml:space="preserve">   RADIANT    </w:t>
      </w:r>
      <w:r>
        <w:t xml:space="preserve">   MAGNIFICENT    </w:t>
      </w:r>
      <w:r>
        <w:t xml:space="preserve">   JUBILANT    </w:t>
      </w:r>
      <w:r>
        <w:t xml:space="preserve">   ILLUMINATE    </w:t>
      </w:r>
      <w:r>
        <w:t xml:space="preserve">   GALLANT    </w:t>
      </w:r>
      <w:r>
        <w:t xml:space="preserve">   ELEGANT    </w:t>
      </w:r>
      <w:r>
        <w:t xml:space="preserve">   DELIGHTFUL    </w:t>
      </w:r>
      <w:r>
        <w:t xml:space="preserve">   BELOVED    </w:t>
      </w:r>
      <w:r>
        <w:t xml:space="preserve">   ABUNDANCE    </w:t>
      </w:r>
      <w:r>
        <w:t xml:space="preserve">   GRACEFUL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2021-10-11T14:42:09Z</dcterms:created>
  <dcterms:modified xsi:type="dcterms:W3CDTF">2021-10-11T14:42:09Z</dcterms:modified>
</cp:coreProperties>
</file>