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humanitarian    </w:t>
      </w:r>
      <w:r>
        <w:t xml:space="preserve">   caring    </w:t>
      </w:r>
      <w:r>
        <w:t xml:space="preserve">   generous    </w:t>
      </w:r>
      <w:r>
        <w:t xml:space="preserve">   philanthropic    </w:t>
      </w:r>
      <w:r>
        <w:t xml:space="preserve">   cooperation    </w:t>
      </w:r>
      <w:r>
        <w:t xml:space="preserve">   cooperative    </w:t>
      </w:r>
      <w:r>
        <w:t xml:space="preserve">   substance    </w:t>
      </w:r>
      <w:r>
        <w:t xml:space="preserve">   substantial    </w:t>
      </w:r>
      <w:r>
        <w:t xml:space="preserve">   correct    </w:t>
      </w:r>
      <w:r>
        <w:t xml:space="preserve">   beneficiary    </w:t>
      </w:r>
      <w:r>
        <w:t xml:space="preserve">   benefit    </w:t>
      </w:r>
      <w:r>
        <w:t xml:space="preserve">   earn    </w:t>
      </w:r>
      <w:r>
        <w:t xml:space="preserve">   complete    </w:t>
      </w:r>
      <w:r>
        <w:t xml:space="preserve">   do    </w:t>
      </w:r>
      <w:r>
        <w:t xml:space="preserve">   accomplish    </w:t>
      </w:r>
      <w:r>
        <w:t xml:space="preserve">   finish    </w:t>
      </w:r>
      <w:r>
        <w:t xml:space="preserve">   attain    </w:t>
      </w:r>
      <w:r>
        <w:t xml:space="preserve">   produce    </w:t>
      </w:r>
      <w:r>
        <w:t xml:space="preserve">   conquered    </w:t>
      </w:r>
      <w:r>
        <w:t xml:space="preserve">   outstanding    </w:t>
      </w:r>
      <w:r>
        <w:t xml:space="preserve">   toughness    </w:t>
      </w:r>
      <w:r>
        <w:t xml:space="preserve">   overcome    </w:t>
      </w:r>
      <w:r>
        <w:t xml:space="preserve">   achieve    </w:t>
      </w:r>
      <w:r>
        <w:t xml:space="preserve">   success    </w:t>
      </w:r>
      <w:r>
        <w:t xml:space="preserve">   assist    </w:t>
      </w:r>
      <w:r>
        <w:t xml:space="preserve">   help    </w:t>
      </w:r>
      <w:r>
        <w:t xml:space="preserve">   strength    </w:t>
      </w:r>
      <w:r>
        <w:t xml:space="preserve">   power    </w:t>
      </w:r>
      <w:r>
        <w:t xml:space="preserve">   confident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2021-10-11T14:40:59Z</dcterms:created>
  <dcterms:modified xsi:type="dcterms:W3CDTF">2021-10-11T14:40:59Z</dcterms:modified>
</cp:coreProperties>
</file>