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possesive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 il mio astuccio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in english (la mia) shirt is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la mia casa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the possessive adjectives for noi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piero ci ha invitati a cena a casa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correct posessive adjective for voi in sentence vicini sono italiana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possessive adjective for her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cousins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(singular)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singular il for our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definite article for 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subject pronoun for the boys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possesive adjectives </dc:title>
  <dcterms:created xsi:type="dcterms:W3CDTF">2021-10-11T14:41:21Z</dcterms:created>
  <dcterms:modified xsi:type="dcterms:W3CDTF">2021-10-11T14:41:21Z</dcterms:modified>
</cp:coreProperties>
</file>