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possessive 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country's    </w:t>
      </w:r>
      <w:r>
        <w:t xml:space="preserve">   classes'    </w:t>
      </w:r>
      <w:r>
        <w:t xml:space="preserve">   city's    </w:t>
      </w:r>
      <w:r>
        <w:t xml:space="preserve">   children's    </w:t>
      </w:r>
      <w:r>
        <w:t xml:space="preserve">   friend's    </w:t>
      </w:r>
      <w:r>
        <w:t xml:space="preserve">   aunts'    </w:t>
      </w:r>
      <w:r>
        <w:t xml:space="preserve">   teachers'    </w:t>
      </w:r>
      <w:r>
        <w:t xml:space="preserve">   cousins'    </w:t>
      </w:r>
      <w:r>
        <w:t xml:space="preserve">   owners'    </w:t>
      </w:r>
      <w:r>
        <w:t xml:space="preserve">   parents'    </w:t>
      </w:r>
      <w:r>
        <w:t xml:space="preserve">   trees'    </w:t>
      </w:r>
      <w:r>
        <w:t xml:space="preserve">   students'    </w:t>
      </w:r>
      <w:r>
        <w:t xml:space="preserve">   girl's    </w:t>
      </w:r>
      <w:r>
        <w:t xml:space="preserve">   group's    </w:t>
      </w:r>
      <w:r>
        <w:t xml:space="preserve">   class's    </w:t>
      </w:r>
      <w:r>
        <w:t xml:space="preserve">   horse's    </w:t>
      </w:r>
      <w:r>
        <w:t xml:space="preserve">   wolf's    </w:t>
      </w:r>
      <w:r>
        <w:t xml:space="preserve">   bird's    </w:t>
      </w:r>
      <w:r>
        <w:t xml:space="preserve">   player's    </w:t>
      </w:r>
      <w:r>
        <w:t xml:space="preserve">   team's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possessive nouns </dc:title>
  <dcterms:created xsi:type="dcterms:W3CDTF">2021-10-11T14:41:55Z</dcterms:created>
  <dcterms:modified xsi:type="dcterms:W3CDTF">2021-10-11T14:41:55Z</dcterms:modified>
</cp:coreProperties>
</file>