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_______ are rams and cowboys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______ are number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''ewwwwwww _____" said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boys group  and i have my own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live in to many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 i live in a lot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you see any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________ are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_________ play with my friends not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see lots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many ____________!!!!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wish we had white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always get weird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 _____________ are the best!!!!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sooo many true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to many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soooo many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of that house are creepy </w:t>
            </w:r>
          </w:p>
        </w:tc>
      </w:tr>
    </w:tbl>
    <w:p>
      <w:pPr>
        <w:pStyle w:val="WordBankMedium"/>
      </w:pPr>
      <w:r>
        <w:t xml:space="preserve">   team's    </w:t>
      </w:r>
      <w:r>
        <w:t xml:space="preserve">   player's    </w:t>
      </w:r>
      <w:r>
        <w:t xml:space="preserve">   bird's    </w:t>
      </w:r>
      <w:r>
        <w:t xml:space="preserve">   wolf's    </w:t>
      </w:r>
      <w:r>
        <w:t xml:space="preserve">   horse's    </w:t>
      </w:r>
      <w:r>
        <w:t xml:space="preserve">   class's    </w:t>
      </w:r>
      <w:r>
        <w:t xml:space="preserve">   group's    </w:t>
      </w:r>
      <w:r>
        <w:t xml:space="preserve">   girls'    </w:t>
      </w:r>
      <w:r>
        <w:t xml:space="preserve">   students'     </w:t>
      </w:r>
      <w:r>
        <w:t xml:space="preserve">   trees'    </w:t>
      </w:r>
      <w:r>
        <w:t xml:space="preserve">   parents'    </w:t>
      </w:r>
      <w:r>
        <w:t xml:space="preserve">   owners'    </w:t>
      </w:r>
      <w:r>
        <w:t xml:space="preserve">   cousins'     </w:t>
      </w:r>
      <w:r>
        <w:t xml:space="preserve">   teachers'    </w:t>
      </w:r>
      <w:r>
        <w:t xml:space="preserve">   aunts'    </w:t>
      </w:r>
      <w:r>
        <w:t xml:space="preserve">   friends'    </w:t>
      </w:r>
      <w:r>
        <w:t xml:space="preserve">   children's    </w:t>
      </w:r>
      <w:r>
        <w:t xml:space="preserve">   city's    </w:t>
      </w:r>
      <w:r>
        <w:t xml:space="preserve">   classes'    </w:t>
      </w:r>
      <w:r>
        <w:t xml:space="preserve">   country's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 nouns </dc:title>
  <dcterms:created xsi:type="dcterms:W3CDTF">2021-10-11T14:41:58Z</dcterms:created>
  <dcterms:modified xsi:type="dcterms:W3CDTF">2021-10-11T14:41:58Z</dcterms:modified>
</cp:coreProperties>
</file>