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aunt's    </w:t>
      </w:r>
      <w:r>
        <w:t xml:space="preserve">   aunts'    </w:t>
      </w:r>
      <w:r>
        <w:t xml:space="preserve">   boy's    </w:t>
      </w:r>
      <w:r>
        <w:t xml:space="preserve">   boys'    </w:t>
      </w:r>
      <w:r>
        <w:t xml:space="preserve">   brother's    </w:t>
      </w:r>
      <w:r>
        <w:t xml:space="preserve">   brothers'    </w:t>
      </w:r>
      <w:r>
        <w:t xml:space="preserve">   families'    </w:t>
      </w:r>
      <w:r>
        <w:t xml:space="preserve">   family's    </w:t>
      </w:r>
      <w:r>
        <w:t xml:space="preserve">   girl's    </w:t>
      </w:r>
      <w:r>
        <w:t xml:space="preserve">   girls'    </w:t>
      </w:r>
      <w:r>
        <w:t xml:space="preserve">   hers    </w:t>
      </w:r>
      <w:r>
        <w:t xml:space="preserve">   its    </w:t>
      </w:r>
      <w:r>
        <w:t xml:space="preserve">   man's    </w:t>
      </w:r>
      <w:r>
        <w:t xml:space="preserve">   men's    </w:t>
      </w:r>
      <w:r>
        <w:t xml:space="preserve">   mine    </w:t>
      </w:r>
      <w:r>
        <w:t xml:space="preserve">   ours    </w:t>
      </w:r>
      <w:r>
        <w:t xml:space="preserve">   teacher's    </w:t>
      </w:r>
      <w:r>
        <w:t xml:space="preserve">   teachers'    </w:t>
      </w:r>
      <w:r>
        <w:t xml:space="preserve">   theirs    </w:t>
      </w:r>
      <w:r>
        <w:t xml:space="preserve">   yours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possessives</dc:title>
  <dcterms:created xsi:type="dcterms:W3CDTF">2021-10-11T14:41:41Z</dcterms:created>
  <dcterms:modified xsi:type="dcterms:W3CDTF">2021-10-11T14:41:41Z</dcterms:modified>
</cp:coreProperties>
</file>