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post modern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ABSTRACT    </w:t>
      </w:r>
      <w:r>
        <w:t xml:space="preserve">   ASYMMETRICAL    </w:t>
      </w:r>
      <w:r>
        <w:t xml:space="preserve">   AVANTGARDE    </w:t>
      </w:r>
      <w:r>
        <w:t xml:space="preserve">   COMPLEXITY    </w:t>
      </w:r>
      <w:r>
        <w:t xml:space="preserve">   DIVERSITY    </w:t>
      </w:r>
      <w:r>
        <w:t xml:space="preserve">   ECLECTIC    </w:t>
      </w:r>
      <w:r>
        <w:t xml:space="preserve">   FORM    </w:t>
      </w:r>
      <w:r>
        <w:t xml:space="preserve">   INDIVIDUALITY    </w:t>
      </w:r>
      <w:r>
        <w:t xml:space="preserve">   INNOVATION    </w:t>
      </w:r>
      <w:r>
        <w:t xml:space="preserve">   JENCKS    </w:t>
      </w:r>
      <w:r>
        <w:t xml:space="preserve">   MEMPHIS    </w:t>
      </w:r>
      <w:r>
        <w:t xml:space="preserve">   MODERNISM    </w:t>
      </w:r>
      <w:r>
        <w:t xml:space="preserve">   PASTEL    </w:t>
      </w:r>
      <w:r>
        <w:t xml:space="preserve">   WHIMSICAL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 modern</dc:title>
  <dcterms:created xsi:type="dcterms:W3CDTF">2021-10-11T14:43:49Z</dcterms:created>
  <dcterms:modified xsi:type="dcterms:W3CDTF">2021-10-11T14:43:49Z</dcterms:modified>
</cp:coreProperties>
</file>