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 office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things grouped together as 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five numbers to assist in finding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communication by exchanging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you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on a package or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objects wrapped in a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weather doesn't stop him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following an item to its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thing regarded as more important than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1.a flat paper container with a sealable flap for a document.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check is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 back to a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office</dc:title>
  <dcterms:created xsi:type="dcterms:W3CDTF">2021-10-11T14:41:26Z</dcterms:created>
  <dcterms:modified xsi:type="dcterms:W3CDTF">2021-10-11T14:41:26Z</dcterms:modified>
</cp:coreProperties>
</file>