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secondary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GOALS    </w:t>
      </w:r>
      <w:r>
        <w:t xml:space="preserve">   PATHWAYS    </w:t>
      </w:r>
      <w:r>
        <w:t xml:space="preserve">   HANDS ON TRAINING    </w:t>
      </w:r>
      <w:r>
        <w:t xml:space="preserve">   TRADE SCHOOL    </w:t>
      </w:r>
      <w:r>
        <w:t xml:space="preserve">   FRATERNITIES    </w:t>
      </w:r>
      <w:r>
        <w:t xml:space="preserve">   SORORITIES    </w:t>
      </w:r>
      <w:r>
        <w:t xml:space="preserve">   CLUBS    </w:t>
      </w:r>
      <w:r>
        <w:t xml:space="preserve">   DIPLOMA    </w:t>
      </w:r>
      <w:r>
        <w:t xml:space="preserve">   BACHELORS DEGREE    </w:t>
      </w:r>
      <w:r>
        <w:t xml:space="preserve">   ASSOCIATES DEGREE    </w:t>
      </w:r>
      <w:r>
        <w:t xml:space="preserve">   APPRENTICESHIPS    </w:t>
      </w:r>
      <w:r>
        <w:t xml:space="preserve">   TUITION    </w:t>
      </w:r>
      <w:r>
        <w:t xml:space="preserve">   DORM    </w:t>
      </w:r>
      <w:r>
        <w:t xml:space="preserve">   MILITARY    </w:t>
      </w:r>
      <w:r>
        <w:t xml:space="preserve">   WORK FORCE    </w:t>
      </w:r>
      <w:r>
        <w:t xml:space="preserve">   FASFA    </w:t>
      </w:r>
      <w:r>
        <w:t xml:space="preserve">   COMMUNITY COLLEGE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secondary</dc:title>
  <dcterms:created xsi:type="dcterms:W3CDTF">2021-10-11T14:43:42Z</dcterms:created>
  <dcterms:modified xsi:type="dcterms:W3CDTF">2021-10-11T14:43:42Z</dcterms:modified>
</cp:coreProperties>
</file>