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paint    </w:t>
      </w:r>
      <w:r>
        <w:t xml:space="preserve">   draw    </w:t>
      </w:r>
      <w:r>
        <w:t xml:space="preserve">   color    </w:t>
      </w:r>
      <w:r>
        <w:t xml:space="preserve">   eat raw foods    </w:t>
      </w:r>
      <w:r>
        <w:t xml:space="preserve">   feel    </w:t>
      </w:r>
      <w:r>
        <w:t xml:space="preserve">   nap    </w:t>
      </w:r>
      <w:r>
        <w:t xml:space="preserve">   read    </w:t>
      </w:r>
      <w:r>
        <w:t xml:space="preserve">   write    </w:t>
      </w:r>
      <w:r>
        <w:t xml:space="preserve">   meditate    </w:t>
      </w:r>
      <w:r>
        <w:t xml:space="preserve">   take a bath    </w:t>
      </w:r>
      <w:r>
        <w:t xml:space="preserve">   drink tea    </w:t>
      </w:r>
      <w:r>
        <w:t xml:space="preserve">   watch documentaries    </w:t>
      </w:r>
      <w:r>
        <w:t xml:space="preserve">   ask for help    </w:t>
      </w:r>
      <w:r>
        <w:t xml:space="preserve">   restore    </w:t>
      </w:r>
      <w:r>
        <w:t xml:space="preserve">   sing    </w:t>
      </w:r>
      <w:r>
        <w:t xml:space="preserve">   relax    </w:t>
      </w:r>
      <w:r>
        <w:t xml:space="preserve">  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health </dc:title>
  <dcterms:created xsi:type="dcterms:W3CDTF">2021-10-11T14:42:40Z</dcterms:created>
  <dcterms:modified xsi:type="dcterms:W3CDTF">2021-10-11T14:42:40Z</dcterms:modified>
</cp:coreProperties>
</file>