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posture and causes of poor posture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factors that you have control over that can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bending of the spine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poor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doesnt always cause discomfort but over time this can cause strain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this can lead to a sedentary lifestyle resulting in poor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stretching of the muscles of the upper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psychosocial factors such as job/work load can lead to poor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outward curve at the top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rising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inward bending of the spine at the lower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posture and causes of poor posture</dc:title>
  <dcterms:created xsi:type="dcterms:W3CDTF">2021-10-11T14:43:20Z</dcterms:created>
  <dcterms:modified xsi:type="dcterms:W3CDTF">2021-10-11T14:43:20Z</dcterms:modified>
</cp:coreProperties>
</file>