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potassium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important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has 19 protons?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luster or dull?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it malleable or brittle?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it ductile or non-ductile?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it a conductor or a non-conductor?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potassium?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it float or sink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it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of matter is it at room temperature?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potassium</dc:title>
  <dcterms:created xsi:type="dcterms:W3CDTF">2021-10-11T14:41:43Z</dcterms:created>
  <dcterms:modified xsi:type="dcterms:W3CDTF">2021-10-11T14:41:43Z</dcterms:modified>
</cp:coreProperties>
</file>