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broiler    </w:t>
      </w:r>
      <w:r>
        <w:t xml:space="preserve">   chicken    </w:t>
      </w:r>
      <w:r>
        <w:t xml:space="preserve">   ducks    </w:t>
      </w:r>
      <w:r>
        <w:t xml:space="preserve">   egg tooth    </w:t>
      </w:r>
      <w:r>
        <w:t xml:space="preserve">   eggs    </w:t>
      </w:r>
      <w:r>
        <w:t xml:space="preserve">   goose    </w:t>
      </w:r>
      <w:r>
        <w:t xml:space="preserve">   grit    </w:t>
      </w:r>
      <w:r>
        <w:t xml:space="preserve">   jersey giant    </w:t>
      </w:r>
      <w:r>
        <w:t xml:space="preserve">   meat    </w:t>
      </w:r>
      <w:r>
        <w:t xml:space="preserve">   meat chickens    </w:t>
      </w:r>
      <w:r>
        <w:t xml:space="preserve">   pullet    </w:t>
      </w:r>
      <w:r>
        <w:t xml:space="preserve">   rosecomb    </w:t>
      </w:r>
      <w:r>
        <w:t xml:space="preserve">   sharp-tailed    </w:t>
      </w:r>
      <w:r>
        <w:t xml:space="preserve">   silkie    </w:t>
      </w:r>
      <w:r>
        <w:t xml:space="preserve">   sussex chicken    </w:t>
      </w:r>
      <w:r>
        <w:t xml:space="preserve">   turkeys    </w:t>
      </w:r>
      <w:r>
        <w:t xml:space="preserve">   wattles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2021-10-11T14:42:43Z</dcterms:created>
  <dcterms:modified xsi:type="dcterms:W3CDTF">2021-10-11T14:42:43Z</dcterms:modified>
</cp:coreProperties>
</file>