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DUCKLING    </w:t>
      </w:r>
      <w:r>
        <w:t xml:space="preserve">   CHICKS    </w:t>
      </w:r>
      <w:r>
        <w:t xml:space="preserve">   ORGANIC    </w:t>
      </w:r>
      <w:r>
        <w:t xml:space="preserve">   FOSTER FARMS    </w:t>
      </w:r>
      <w:r>
        <w:t xml:space="preserve">   MARYS CHICKEN    </w:t>
      </w:r>
      <w:r>
        <w:t xml:space="preserve">   WHITE EGGS    </w:t>
      </w:r>
      <w:r>
        <w:t xml:space="preserve">   BROWN EGGS    </w:t>
      </w:r>
      <w:r>
        <w:t xml:space="preserve">   HUTE    </w:t>
      </w:r>
      <w:r>
        <w:t xml:space="preserve">   NESTING BOX    </w:t>
      </w:r>
      <w:r>
        <w:t xml:space="preserve">   PASTURE RAISE    </w:t>
      </w:r>
      <w:r>
        <w:t xml:space="preserve">   COMMERCIAL WIRE CAGE    </w:t>
      </w:r>
      <w:r>
        <w:t xml:space="preserve">   CAGE FREE    </w:t>
      </w:r>
      <w:r>
        <w:t xml:space="preserve">   FREE RANGE    </w:t>
      </w:r>
      <w:r>
        <w:t xml:space="preserve">   BARN    </w:t>
      </w:r>
      <w:r>
        <w:t xml:space="preserve">   EGGS    </w:t>
      </w:r>
      <w:r>
        <w:t xml:space="preserve">   LAYERS    </w:t>
      </w:r>
      <w:r>
        <w:t xml:space="preserve">   TURKEY    </w:t>
      </w:r>
      <w:r>
        <w:t xml:space="preserve">   DUCK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</dc:title>
  <dcterms:created xsi:type="dcterms:W3CDTF">2021-10-11T14:42:07Z</dcterms:created>
  <dcterms:modified xsi:type="dcterms:W3CDTF">2021-10-11T14:42:07Z</dcterms:modified>
</cp:coreProperties>
</file>