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that holds muscle fiber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a bird that have more muscle and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Lighter colored wing and breast meat found on birds that rarely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edible internal organs of a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Cooking foods more quickly and at lower temperatures.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 poultry is in when it is purchased.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temperature at which an oil will smoke in a pan.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Tying up a bird's wings and legs against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process in which fat dripings are spooned over a large bird every 15-20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Seasoned food mixture often made with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 that are raised for human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Hollow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Coating foods with flour; coating poultry parts with seasoned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vocabulary</dc:title>
  <dcterms:created xsi:type="dcterms:W3CDTF">2021-10-11T14:42:01Z</dcterms:created>
  <dcterms:modified xsi:type="dcterms:W3CDTF">2021-10-11T14:42:01Z</dcterms:modified>
</cp:coreProperties>
</file>