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poussiere d'etoile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appareil servant à enregistrer et à lire le son sur une cassette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bruit que les chiens font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le fait de porter ses désirs vers, ambition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le long d'un 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homme qui dirige un troupeau de moutons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étonné au point de rester sans voix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bande portée en travers du torse qui soutient un sac.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de jeunes pousse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partie la plus haute d'un bâtiment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accéléré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se découvrir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végétation mélangeant arbustes et épineux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magique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ensemble des feuilles d'une plante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opaque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solidaire du côté vertical d'un objet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tourbillonner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couleur du métal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étourdi par un bruit violent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poussiere d'etoile</dc:title>
  <dcterms:created xsi:type="dcterms:W3CDTF">2021-10-11T14:42:08Z</dcterms:created>
  <dcterms:modified xsi:type="dcterms:W3CDTF">2021-10-11T14:42:08Z</dcterms:modified>
</cp:coreProperties>
</file>