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poutini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zealand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poutini and whaitipu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greenstone can only be carved by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greenstone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Waitaki's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poutini fears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waitaki feels cold so poutini lights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poutini</dc:title>
  <dcterms:created xsi:type="dcterms:W3CDTF">2021-10-11T14:43:37Z</dcterms:created>
  <dcterms:modified xsi:type="dcterms:W3CDTF">2021-10-11T14:43:37Z</dcterms:modified>
</cp:coreProperties>
</file>