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adversity    </w:t>
      </w:r>
      <w:r>
        <w:t xml:space="preserve">   dearth    </w:t>
      </w:r>
      <w:r>
        <w:t xml:space="preserve">   distress    </w:t>
      </w:r>
      <w:r>
        <w:t xml:space="preserve">   embarrassment    </w:t>
      </w:r>
      <w:r>
        <w:t xml:space="preserve">   extreme    </w:t>
      </w:r>
      <w:r>
        <w:t xml:space="preserve">   financial    </w:t>
      </w:r>
      <w:r>
        <w:t xml:space="preserve">   paucity    </w:t>
      </w:r>
      <w:r>
        <w:t xml:space="preserve">   poverty    </w:t>
      </w:r>
      <w:r>
        <w:t xml:space="preserve">   privation    </w:t>
      </w:r>
      <w:r>
        <w:t xml:space="preserve">   shortage    </w:t>
      </w:r>
      <w:r>
        <w:t xml:space="preserve">   ugliness    </w:t>
      </w:r>
      <w:r>
        <w:t xml:space="preserve">   vulnerable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2021-10-11T14:43:24Z</dcterms:created>
  <dcterms:modified xsi:type="dcterms:W3CDTF">2021-10-11T14:43:24Z</dcterms:modified>
</cp:coreProperties>
</file>