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and hunger SCRAMBLE!</w:t>
      </w:r>
    </w:p>
    <w:p>
      <w:pPr>
        <w:pStyle w:val="Questions"/>
      </w:pPr>
      <w:r>
        <w:t xml:space="preserve">1. TYORPEV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NUGRHE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SOESLEMH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OPRO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EOADTN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RESHELT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CIOTAUDEN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ACESCS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HECLIDACR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OMNEY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NTGREONVME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NTASUBASEIL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and hunger SCRAMBLE!</dc:title>
  <dcterms:created xsi:type="dcterms:W3CDTF">2021-10-11T14:43:39Z</dcterms:created>
  <dcterms:modified xsi:type="dcterms:W3CDTF">2021-10-11T14:43:39Z</dcterms:modified>
</cp:coreProperties>
</file>