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Bicep    </w:t>
      </w:r>
      <w:r>
        <w:t xml:space="preserve">   Chronic    </w:t>
      </w:r>
      <w:r>
        <w:t xml:space="preserve">   Denying    </w:t>
      </w:r>
      <w:r>
        <w:t xml:space="preserve">   Existence    </w:t>
      </w:r>
      <w:r>
        <w:t xml:space="preserve">   Fidgeting    </w:t>
      </w:r>
      <w:r>
        <w:t xml:space="preserve">   Homelessness    </w:t>
      </w:r>
      <w:r>
        <w:t xml:space="preserve">   Incapable    </w:t>
      </w:r>
      <w:r>
        <w:t xml:space="preserve">   Inequality    </w:t>
      </w:r>
      <w:r>
        <w:t xml:space="preserve">   Insisting    </w:t>
      </w:r>
      <w:r>
        <w:t xml:space="preserve">   Intervene    </w:t>
      </w:r>
      <w:r>
        <w:t xml:space="preserve">   Myriad    </w:t>
      </w:r>
      <w:r>
        <w:t xml:space="preserve">   Relegated    </w:t>
      </w:r>
      <w:r>
        <w:t xml:space="preserve">   Respiratory    </w:t>
      </w:r>
      <w:r>
        <w:t xml:space="preserve">   Rupture    </w:t>
      </w:r>
      <w:r>
        <w:t xml:space="preserve">   Squeamish    </w:t>
      </w:r>
      <w:r>
        <w:t xml:space="preserve">   Trauma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2021-10-11T14:42:52Z</dcterms:created>
  <dcterms:modified xsi:type="dcterms:W3CDTF">2021-10-11T14:42:52Z</dcterms:modified>
</cp:coreProperties>
</file>